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5E" w:rsidRPr="003739CF" w:rsidRDefault="00E64A0B">
      <w:pPr>
        <w:pStyle w:val="1"/>
        <w:rPr>
          <w:color w:val="auto"/>
          <w:lang w:val="ru-RU"/>
        </w:rPr>
      </w:pPr>
      <w:r w:rsidRPr="003739CF">
        <w:rPr>
          <w:color w:val="auto"/>
          <w:lang w:val="ru-RU"/>
        </w:rPr>
        <w:t xml:space="preserve">Политика использования файлов </w:t>
      </w:r>
      <w:r w:rsidRPr="003739CF">
        <w:rPr>
          <w:color w:val="auto"/>
        </w:rPr>
        <w:t>cookie</w:t>
      </w:r>
    </w:p>
    <w:p w:rsidR="0056605E" w:rsidRPr="00E64A0B" w:rsidRDefault="00E64A0B">
      <w:pPr>
        <w:rPr>
          <w:lang w:val="ru-RU"/>
        </w:rPr>
      </w:pPr>
      <w:r w:rsidRPr="00E64A0B">
        <w:rPr>
          <w:lang w:val="ru-RU"/>
        </w:rPr>
        <w:t xml:space="preserve">1. Сайт использует только технические </w:t>
      </w:r>
      <w:r>
        <w:t>cookie</w:t>
      </w:r>
      <w:r w:rsidRPr="00E64A0B">
        <w:rPr>
          <w:lang w:val="ru-RU"/>
        </w:rPr>
        <w:t xml:space="preserve">, необходимые для корректной работы и защиты от спама (например, </w:t>
      </w:r>
      <w:proofErr w:type="spellStart"/>
      <w:r>
        <w:t>reCAPTCHA</w:t>
      </w:r>
      <w:proofErr w:type="spellEnd"/>
      <w:r w:rsidRPr="00E64A0B">
        <w:rPr>
          <w:lang w:val="ru-RU"/>
        </w:rPr>
        <w:t>).</w:t>
      </w:r>
      <w:r w:rsidRPr="00E64A0B">
        <w:rPr>
          <w:lang w:val="ru-RU"/>
        </w:rPr>
        <w:br/>
        <w:t xml:space="preserve">2. </w:t>
      </w:r>
      <w:r>
        <w:t>Cookie</w:t>
      </w:r>
      <w:r w:rsidRPr="00E64A0B">
        <w:rPr>
          <w:lang w:val="ru-RU"/>
        </w:rPr>
        <w:t xml:space="preserve"> не содержат персональных данных </w:t>
      </w:r>
      <w:bookmarkStart w:id="0" w:name="_GoBack"/>
      <w:bookmarkEnd w:id="0"/>
      <w:r w:rsidRPr="00E64A0B">
        <w:rPr>
          <w:lang w:val="ru-RU"/>
        </w:rPr>
        <w:t>и не передаются третьим лицам.</w:t>
      </w:r>
      <w:r w:rsidRPr="00E64A0B">
        <w:rPr>
          <w:lang w:val="ru-RU"/>
        </w:rPr>
        <w:br/>
        <w:t xml:space="preserve">3. При первом посещении сайта отображается баннер </w:t>
      </w:r>
      <w:r>
        <w:t>c</w:t>
      </w:r>
      <w:r w:rsidRPr="00E64A0B">
        <w:rPr>
          <w:lang w:val="ru-RU"/>
        </w:rPr>
        <w:t xml:space="preserve"> кратким уведомлением и кнопкой «Принять». Продолжая работу с сайтом, пользователь выражает согласие на использование </w:t>
      </w:r>
      <w:r>
        <w:t>cookie</w:t>
      </w:r>
      <w:r w:rsidRPr="00E64A0B">
        <w:rPr>
          <w:lang w:val="ru-RU"/>
        </w:rPr>
        <w:t>.</w:t>
      </w:r>
    </w:p>
    <w:p w:rsidR="00E64A0B" w:rsidRDefault="00E64A0B" w:rsidP="00E64A0B">
      <w:pPr>
        <w:rPr>
          <w:lang w:val="ru-RU"/>
        </w:rPr>
      </w:pPr>
    </w:p>
    <w:p w:rsidR="004441E6" w:rsidRDefault="004441E6" w:rsidP="00E64A0B">
      <w:pPr>
        <w:rPr>
          <w:lang w:val="ru-RU"/>
        </w:rPr>
      </w:pPr>
    </w:p>
    <w:p w:rsidR="004441E6" w:rsidRDefault="004441E6" w:rsidP="00E64A0B">
      <w:pPr>
        <w:rPr>
          <w:lang w:val="ru-RU"/>
        </w:rPr>
      </w:pPr>
    </w:p>
    <w:p w:rsidR="004441E6" w:rsidRPr="00E64A0B" w:rsidRDefault="004441E6" w:rsidP="00E64A0B">
      <w:pPr>
        <w:rPr>
          <w:lang w:val="ru-RU"/>
        </w:rPr>
      </w:pPr>
    </w:p>
    <w:sectPr w:rsidR="004441E6" w:rsidRPr="00E64A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4441"/>
    <w:rsid w:val="0015074B"/>
    <w:rsid w:val="0029639D"/>
    <w:rsid w:val="00326F90"/>
    <w:rsid w:val="003739CF"/>
    <w:rsid w:val="004441E6"/>
    <w:rsid w:val="0056605E"/>
    <w:rsid w:val="00AA1D8D"/>
    <w:rsid w:val="00B47730"/>
    <w:rsid w:val="00C90463"/>
    <w:rsid w:val="00CB0664"/>
    <w:rsid w:val="00E64A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6AC35F5-B859-41E7-8794-241885F4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EC9280-CA20-4D86-9F5D-B63FDD33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Агроолимп 04</cp:lastModifiedBy>
  <cp:revision>7</cp:revision>
  <dcterms:created xsi:type="dcterms:W3CDTF">2025-07-22T07:44:00Z</dcterms:created>
  <dcterms:modified xsi:type="dcterms:W3CDTF">2025-07-22T08:20:00Z</dcterms:modified>
  <cp:category/>
</cp:coreProperties>
</file>